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HOUSEHOLD SERVICE WORKER BIODATA</w:t>
      </w:r>
    </w:p>
    <w:p>
      <w:pPr>
        <w:pStyle w:val="Heading2"/>
      </w:pPr>
      <w:r>
        <w:t>PERSONAL INFORMATION</w:t>
      </w:r>
    </w:p>
    <w:p>
      <w:r>
        <w:rPr>
          <w:b/>
        </w:rPr>
        <w:t xml:space="preserve">Name: </w:t>
      </w:r>
      <w:r>
        <w:t>Ms. Genalyn Corpuz Feliciano</w:t>
      </w:r>
    </w:p>
    <w:p>
      <w:r>
        <w:rPr>
          <w:b/>
        </w:rPr>
        <w:t xml:space="preserve">Date of Birth: </w:t>
      </w:r>
      <w:r>
        <w:t>30 October 1974</w:t>
      </w:r>
    </w:p>
    <w:p>
      <w:r>
        <w:rPr>
          <w:b/>
        </w:rPr>
        <w:t xml:space="preserve">Age: </w:t>
      </w:r>
      <w:r>
        <w:t>51 years</w:t>
      </w:r>
    </w:p>
    <w:p>
      <w:r>
        <w:rPr>
          <w:b/>
        </w:rPr>
        <w:t xml:space="preserve">Nationality: </w:t>
      </w:r>
      <w:r>
        <w:t>Filipino</w:t>
      </w:r>
    </w:p>
    <w:p>
      <w:r>
        <w:rPr>
          <w:b/>
        </w:rPr>
        <w:t xml:space="preserve">Religion: </w:t>
      </w:r>
      <w:r>
        <w:t>Christian</w:t>
      </w:r>
    </w:p>
    <w:p>
      <w:r>
        <w:rPr>
          <w:b/>
        </w:rPr>
        <w:t xml:space="preserve">Marital Status: </w:t>
      </w:r>
      <w:r>
        <w:t>Unmarried</w:t>
      </w:r>
    </w:p>
    <w:p>
      <w:r>
        <w:rPr>
          <w:b/>
        </w:rPr>
        <w:t xml:space="preserve">Children: </w:t>
      </w:r>
      <w:r>
        <w:t>3</w:t>
      </w:r>
    </w:p>
    <w:p>
      <w:r>
        <w:rPr>
          <w:b/>
        </w:rPr>
        <w:t xml:space="preserve">Education: </w:t>
      </w:r>
      <w:r>
        <w:t>High School Graduate</w:t>
      </w:r>
    </w:p>
    <w:p>
      <w:r>
        <w:rPr>
          <w:b/>
        </w:rPr>
        <w:t xml:space="preserve">Languages Spoken: </w:t>
      </w:r>
      <w:r>
        <w:t>English, Tagalog</w:t>
      </w:r>
    </w:p>
    <w:p>
      <w:r>
        <w:rPr>
          <w:b/>
        </w:rPr>
        <w:t xml:space="preserve">Current Location: </w:t>
      </w:r>
      <w:r>
        <w:t>Singapore</w:t>
      </w:r>
    </w:p>
    <w:p>
      <w:r>
        <w:rPr>
          <w:b/>
        </w:rPr>
        <w:t xml:space="preserve">Rest Day Preference: </w:t>
      </w:r>
      <w:r>
        <w:t>Sunday</w:t>
      </w:r>
    </w:p>
    <w:p>
      <w:r>
        <w:rPr>
          <w:b/>
        </w:rPr>
        <w:t xml:space="preserve">Email: </w:t>
      </w:r>
      <w:r>
        <w:t>genalyncorpuzfeliciano@gmail.com</w:t>
      </w:r>
    </w:p>
    <w:p>
      <w:r>
        <w:rPr>
          <w:b/>
        </w:rPr>
        <w:t xml:space="preserve">Contact Number: </w:t>
      </w:r>
      <w:r>
        <w:t>+65 8302 2811</w:t>
      </w:r>
    </w:p>
    <w:p>
      <w:pPr>
        <w:pStyle w:val="Heading2"/>
      </w:pPr>
      <w:r>
        <w:t>PROFILE SUMMARY</w:t>
      </w:r>
    </w:p>
    <w:p>
      <w:r>
        <w:t>Ms. Genalyn Feliciano is a dependable and warm household service worker with over 15 years of experience serving Indian, Western, and Chinese families in Singapore. She is highly experienced in childcare, having raised children from infancy to primary school age, and is known for her patience, adaptability, and long-term loyalty. A skilled cook, she confidently prepares Indian, Western, and Asian cuisines and continuously learns new recipes through YouTube.</w:t>
      </w:r>
    </w:p>
    <w:p>
      <w:pPr>
        <w:pStyle w:val="Heading2"/>
      </w:pPr>
      <w:r>
        <w:t>EMPLOYMENT HISTORY</w:t>
      </w:r>
    </w:p>
    <w:p>
      <w:r>
        <w:t>1️⃣ Australian–Indian Family (Singapore)</w:t>
      </w:r>
    </w:p>
    <w:p>
      <w:r>
        <w:t>Period: Dec 2021 – Present</w:t>
      </w:r>
    </w:p>
    <w:p>
      <w:r>
        <w:t>Duties:</w:t>
      </w:r>
    </w:p>
    <w:p>
      <w:pPr>
        <w:pStyle w:val="ListBullet"/>
      </w:pPr>
      <w:r>
        <w:t>- Household management: cleaning, laundry, ironing, grocery shopping</w:t>
      </w:r>
    </w:p>
    <w:p>
      <w:pPr>
        <w:pStyle w:val="ListBullet"/>
      </w:pPr>
      <w:r>
        <w:t>- Childcare: cared for one child from age 1 to 5</w:t>
      </w:r>
    </w:p>
    <w:p>
      <w:pPr>
        <w:pStyle w:val="ListBullet"/>
      </w:pPr>
      <w:r>
        <w:t>- Cooking: Indian, Western, and Asian dishes</w:t>
      </w:r>
    </w:p>
    <w:p>
      <w:r>
        <w:t>Reason for Leaving: Employer relocating / contract ending Dec 2025</w:t>
      </w:r>
    </w:p>
    <w:p/>
    <w:p>
      <w:r>
        <w:t>2️⃣ Indian Family (Singapore)</w:t>
      </w:r>
    </w:p>
    <w:p>
      <w:r>
        <w:t>Period: 2014 – 2021 (7 years)</w:t>
      </w:r>
    </w:p>
    <w:p>
      <w:r>
        <w:t>Duties:</w:t>
      </w:r>
    </w:p>
    <w:p>
      <w:pPr>
        <w:pStyle w:val="ListBullet"/>
      </w:pPr>
      <w:r>
        <w:t>- Took care of twins from age 1 to 8</w:t>
      </w:r>
    </w:p>
    <w:p>
      <w:pPr>
        <w:pStyle w:val="ListBullet"/>
      </w:pPr>
      <w:r>
        <w:t>- Managed all household chores and daily cooking</w:t>
      </w:r>
    </w:p>
    <w:p>
      <w:pPr>
        <w:pStyle w:val="ListBullet"/>
      </w:pPr>
      <w:r>
        <w:t>- Supported family routines, school prep, and after-school care</w:t>
      </w:r>
    </w:p>
    <w:p>
      <w:r>
        <w:t>Reason for Leaving: Family relocated to India</w:t>
      </w:r>
    </w:p>
    <w:p/>
    <w:p>
      <w:r>
        <w:t>3️⃣ Indian Family (Singapore)</w:t>
      </w:r>
    </w:p>
    <w:p>
      <w:r>
        <w:t>Period: 2011 – 2014 (3 years)</w:t>
      </w:r>
    </w:p>
    <w:p>
      <w:r>
        <w:t>Duties:</w:t>
      </w:r>
    </w:p>
    <w:p>
      <w:pPr>
        <w:pStyle w:val="ListBullet"/>
      </w:pPr>
      <w:r>
        <w:t>- Took care of one child from age 1 to 4</w:t>
      </w:r>
    </w:p>
    <w:p>
      <w:pPr>
        <w:pStyle w:val="ListBullet"/>
      </w:pPr>
      <w:r>
        <w:t>- Cooking and full household upkeep</w:t>
      </w:r>
    </w:p>
    <w:p>
      <w:pPr>
        <w:pStyle w:val="ListBullet"/>
      </w:pPr>
      <w:r>
        <w:t>- Assisted with childcare and playtime activities</w:t>
      </w:r>
    </w:p>
    <w:p>
      <w:r>
        <w:t>Reason for Leaving: Contract completed; family moved residence</w:t>
      </w:r>
    </w:p>
    <w:p/>
    <w:p>
      <w:pPr>
        <w:pStyle w:val="Heading2"/>
      </w:pPr>
      <w:r>
        <w:t>KEY SKILLS &amp; STRENGTHS</w:t>
      </w:r>
    </w:p>
    <w:p>
      <w:pPr>
        <w:pStyle w:val="ListBullet"/>
      </w:pPr>
      <w:r>
        <w:t>- Childcare (infant to school-age)</w:t>
      </w:r>
    </w:p>
    <w:p>
      <w:pPr>
        <w:pStyle w:val="ListBullet"/>
      </w:pPr>
      <w:r>
        <w:t>- Cooking (Indian, Western, and Asian cuisines; fast learner via YouTube)</w:t>
      </w:r>
    </w:p>
    <w:p>
      <w:pPr>
        <w:pStyle w:val="ListBullet"/>
      </w:pPr>
      <w:r>
        <w:t>- Excellent household organization and hygiene</w:t>
      </w:r>
    </w:p>
    <w:p>
      <w:pPr>
        <w:pStyle w:val="ListBullet"/>
      </w:pPr>
      <w:r>
        <w:t>- Honest, patient, and proactive</w:t>
      </w:r>
    </w:p>
    <w:p>
      <w:pPr>
        <w:pStyle w:val="ListBullet"/>
      </w:pPr>
      <w:r>
        <w:t>- Works independently with minimal supervision</w:t>
      </w:r>
    </w:p>
    <w:p>
      <w:pPr>
        <w:pStyle w:val="Heading2"/>
      </w:pPr>
      <w:r>
        <w:t>AVAILABILITY</w:t>
      </w:r>
    </w:p>
    <w:p>
      <w:r>
        <w:t>Current contract ends on 14 December 2025, but employer is open to releasing her earlier to join a new family if required.</w:t>
      </w:r>
    </w:p>
    <w:p>
      <w:pPr>
        <w:pStyle w:val="Heading2"/>
      </w:pPr>
      <w:r>
        <w:t>REFERENCE</w:t>
      </w:r>
    </w:p>
    <w:p>
      <w:r>
        <w:t>Available from current employer:</w:t>
      </w:r>
    </w:p>
    <w:p>
      <w:r>
        <w:t>Mr. Nihar Ranjan Prasad — +65 9133 6852</w:t>
      </w:r>
    </w:p>
    <w:p>
      <w:pPr>
        <w:pStyle w:val="Heading2"/>
      </w:pPr>
      <w:r>
        <w:t>PHOTO</w:t>
      </w:r>
    </w:p>
    <w:p>
      <w:r>
        <w:t>(Attach passport-size smiling photo here)</w:t>
      </w:r>
    </w:p>
    <w:p>
      <w:r>
        <w:rPr>
          <w:b/>
        </w:rPr>
        <w:t xml:space="preserve">Contact Number: </w:t>
      </w:r>
      <w:r>
        <w:t>+65 8302 2811</w:t>
      </w:r>
    </w:p>
    <w:p>
      <w:r>
        <w:rPr>
          <w:b/>
        </w:rPr>
        <w:t xml:space="preserve">Email: </w:t>
      </w:r>
      <w:r>
        <w:t>genalyncorpuzfeliciano@gmail.com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